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nut    </w:t>
      </w:r>
      <w:r>
        <w:t xml:space="preserve">   gruffalocrumble    </w:t>
      </w:r>
      <w:r>
        <w:t xml:space="preserve">   astounding    </w:t>
      </w:r>
      <w:r>
        <w:t xml:space="preserve">   amazing    </w:t>
      </w:r>
      <w:r>
        <w:t xml:space="preserve">   purpleprickles    </w:t>
      </w:r>
      <w:r>
        <w:t xml:space="preserve">   snake    </w:t>
      </w:r>
      <w:r>
        <w:t xml:space="preserve">   owlicecream    </w:t>
      </w:r>
      <w:r>
        <w:t xml:space="preserve">   knobblyknees    </w:t>
      </w:r>
      <w:r>
        <w:t xml:space="preserve">   owl    </w:t>
      </w:r>
      <w:r>
        <w:t xml:space="preserve">   claws    </w:t>
      </w:r>
      <w:r>
        <w:t xml:space="preserve">   tusks    </w:t>
      </w:r>
      <w:r>
        <w:t xml:space="preserve">   fox    </w:t>
      </w:r>
      <w:r>
        <w:t xml:space="preserve">   mouse    </w:t>
      </w:r>
      <w:r>
        <w:t xml:space="preserve">   gruffalo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Gruffalo</dc:title>
  <dcterms:created xsi:type="dcterms:W3CDTF">2021-10-11T19:06:45Z</dcterms:created>
  <dcterms:modified xsi:type="dcterms:W3CDTF">2021-10-11T19:06:45Z</dcterms:modified>
</cp:coreProperties>
</file>