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Gruffalo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Roasted    </w:t>
      </w:r>
      <w:r>
        <w:t xml:space="preserve">   Poisonous    </w:t>
      </w:r>
      <w:r>
        <w:t xml:space="preserve">   Silly    </w:t>
      </w:r>
      <w:r>
        <w:t xml:space="preserve">   Walk    </w:t>
      </w:r>
      <w:r>
        <w:t xml:space="preserve">   Mouse    </w:t>
      </w:r>
      <w:r>
        <w:t xml:space="preserve">   Fox    </w:t>
      </w:r>
      <w:r>
        <w:t xml:space="preserve">   Snake    </w:t>
      </w:r>
      <w:r>
        <w:t xml:space="preserve">   Woods    </w:t>
      </w:r>
      <w:r>
        <w:t xml:space="preserve">   Owl    </w:t>
      </w:r>
      <w:r>
        <w:t xml:space="preserve">   Claws    </w:t>
      </w:r>
      <w:r>
        <w:t xml:space="preserve">   Prickles    </w:t>
      </w:r>
      <w:r>
        <w:t xml:space="preserve">   House    </w:t>
      </w:r>
      <w:r>
        <w:t xml:space="preserve">   Terrible    </w:t>
      </w:r>
      <w:r>
        <w:t xml:space="preserve">   Gruffalo    </w:t>
      </w:r>
      <w:r>
        <w:t xml:space="preserve">   Forest    </w:t>
      </w:r>
      <w:r>
        <w:t xml:space="preserve">   Eat    </w:t>
      </w:r>
      <w:r>
        <w:t xml:space="preserve">   Cunning    </w:t>
      </w:r>
      <w:r>
        <w:t xml:space="preserve">   Danger    </w:t>
      </w:r>
      <w:r>
        <w:t xml:space="preserve">  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Gruffalo Word Search</dc:title>
  <dcterms:created xsi:type="dcterms:W3CDTF">2021-10-11T19:08:08Z</dcterms:created>
  <dcterms:modified xsi:type="dcterms:W3CDTF">2021-10-11T19:08:08Z</dcterms:modified>
</cp:coreProperties>
</file>