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Gruffalo's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bored    </w:t>
      </w:r>
      <w:r>
        <w:t xml:space="preserve">   footprints    </w:t>
      </w:r>
      <w:r>
        <w:t xml:space="preserve">   moon    </w:t>
      </w:r>
      <w:r>
        <w:t xml:space="preserve">   brave    </w:t>
      </w:r>
      <w:r>
        <w:t xml:space="preserve">   cave    </w:t>
      </w:r>
      <w:r>
        <w:t xml:space="preserve">   trails    </w:t>
      </w:r>
      <w:r>
        <w:t xml:space="preserve">   shadow    </w:t>
      </w:r>
      <w:r>
        <w:t xml:space="preserve">   snowman    </w:t>
      </w:r>
      <w:r>
        <w:t xml:space="preserve">   child    </w:t>
      </w:r>
      <w:r>
        <w:t xml:space="preserve">   snow    </w:t>
      </w:r>
      <w:r>
        <w:t xml:space="preserve">   scaly    </w:t>
      </w:r>
      <w:r>
        <w:t xml:space="preserve">   wire    </w:t>
      </w:r>
      <w:r>
        <w:t xml:space="preserve">   whiskers    </w:t>
      </w:r>
      <w:r>
        <w:t xml:space="preserve">   fire    </w:t>
      </w:r>
      <w:r>
        <w:t xml:space="preserve">   tail    </w:t>
      </w:r>
      <w:r>
        <w:t xml:space="preserve">   mouse    </w:t>
      </w:r>
      <w:r>
        <w:t xml:space="preserve">   snake    </w:t>
      </w:r>
      <w:r>
        <w:t xml:space="preserve">   fox    </w:t>
      </w:r>
      <w:r>
        <w:t xml:space="preserve">   owl    </w:t>
      </w:r>
      <w:r>
        <w:t xml:space="preserve">   wood    </w:t>
      </w:r>
      <w:r>
        <w:t xml:space="preserve">   Gruffalo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Gruffalo's child</dc:title>
  <dcterms:created xsi:type="dcterms:W3CDTF">2021-10-11T19:08:15Z</dcterms:created>
  <dcterms:modified xsi:type="dcterms:W3CDTF">2021-10-11T19:08:15Z</dcterms:modified>
</cp:coreProperties>
</file>