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Guardian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court trial    </w:t>
      </w:r>
      <w:r>
        <w:t xml:space="preserve">   shooting3    </w:t>
      </w:r>
      <w:r>
        <w:t xml:space="preserve">   sniper    </w:t>
      </w:r>
      <w:r>
        <w:t xml:space="preserve">   Connor Gray    </w:t>
      </w:r>
      <w:r>
        <w:t xml:space="preserve">   arrest    </w:t>
      </w:r>
      <w:r>
        <w:t xml:space="preserve">   clues    </w:t>
      </w:r>
      <w:r>
        <w:t xml:space="preserve">   conference    </w:t>
      </w:r>
      <w:r>
        <w:t xml:space="preserve">   Dave Richman    </w:t>
      </w:r>
      <w:r>
        <w:t xml:space="preserve">   DNA    </w:t>
      </w:r>
      <w:r>
        <w:t xml:space="preserve">   funeral    </w:t>
      </w:r>
      <w:r>
        <w:t xml:space="preserve">   hospital    </w:t>
      </w:r>
      <w:r>
        <w:t xml:space="preserve">   Judge Whitmore    </w:t>
      </w:r>
      <w:r>
        <w:t xml:space="preserve">   Lisa OMalley    </w:t>
      </w:r>
      <w:r>
        <w:t xml:space="preserve">   Marcus O'Malley    </w:t>
      </w:r>
      <w:r>
        <w:t xml:space="preserve">   Montana    </w:t>
      </w:r>
      <w:r>
        <w:t xml:space="preserve">   new house    </w:t>
      </w:r>
      <w:r>
        <w:t xml:space="preserve">   Quinn Diamond    </w:t>
      </w:r>
      <w:r>
        <w:t xml:space="preserve">   Shari Hanford    </w:t>
      </w:r>
      <w:r>
        <w:t xml:space="preserve">   shooting    </w:t>
      </w:r>
      <w:r>
        <w:t xml:space="preserve">   shooting2    </w:t>
      </w:r>
      <w:r>
        <w:t xml:space="preserve">   Us Marshal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Guardian</dc:title>
  <dcterms:created xsi:type="dcterms:W3CDTF">2021-10-11T19:07:41Z</dcterms:created>
  <dcterms:modified xsi:type="dcterms:W3CDTF">2021-10-11T19:07:41Z</dcterms:modified>
</cp:coreProperties>
</file>