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slide    </w:t>
      </w:r>
      <w:r>
        <w:t xml:space="preserve">   pull off    </w:t>
      </w:r>
      <w:r>
        <w:t xml:space="preserve">   hammer on    </w:t>
      </w:r>
      <w:r>
        <w:t xml:space="preserve">   tuning    </w:t>
      </w:r>
      <w:r>
        <w:t xml:space="preserve">   pegs    </w:t>
      </w:r>
      <w:r>
        <w:t xml:space="preserve">   eadgbe    </w:t>
      </w:r>
      <w:r>
        <w:t xml:space="preserve">   capo    </w:t>
      </w:r>
      <w:r>
        <w:t xml:space="preserve">   nylon    </w:t>
      </w:r>
      <w:r>
        <w:t xml:space="preserve">   pickup    </w:t>
      </w:r>
      <w:r>
        <w:t xml:space="preserve">   tablature    </w:t>
      </w:r>
      <w:r>
        <w:t xml:space="preserve">   pluck    </w:t>
      </w:r>
      <w:r>
        <w:t xml:space="preserve">   distortion    </w:t>
      </w:r>
      <w:r>
        <w:t xml:space="preserve">   amplifier    </w:t>
      </w:r>
      <w:r>
        <w:t xml:space="preserve">   acoustic    </w:t>
      </w:r>
      <w:r>
        <w:t xml:space="preserve">   electric    </w:t>
      </w:r>
      <w:r>
        <w:t xml:space="preserve">   Strings    </w:t>
      </w:r>
      <w:r>
        <w:t xml:space="preserve">   Head    </w:t>
      </w:r>
      <w:r>
        <w:t xml:space="preserve">   Body    </w:t>
      </w:r>
      <w:r>
        <w:t xml:space="preserve">   Neck    </w:t>
      </w:r>
      <w:r>
        <w:t xml:space="preserve">   Pick    </w:t>
      </w:r>
      <w:r>
        <w:t xml:space="preserve">   Fret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Guitar</dc:title>
  <dcterms:created xsi:type="dcterms:W3CDTF">2021-10-11T19:07:00Z</dcterms:created>
  <dcterms:modified xsi:type="dcterms:W3CDTF">2021-10-11T19:07:00Z</dcterms:modified>
</cp:coreProperties>
</file>