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Necklace    </w:t>
      </w:r>
      <w:r>
        <w:t xml:space="preserve">   Bully    </w:t>
      </w:r>
      <w:r>
        <w:t xml:space="preserve">   Darrell    </w:t>
      </w:r>
      <w:r>
        <w:t xml:space="preserve">   Mr.Mitchell    </w:t>
      </w:r>
      <w:r>
        <w:t xml:space="preserve">   Bluford    </w:t>
      </w:r>
      <w:r>
        <w:t xml:space="preserve">   Rodney    </w:t>
      </w:r>
      <w:r>
        <w:t xml:space="preserve">   Bones    </w:t>
      </w:r>
      <w:r>
        <w:t xml:space="preserve">   Warren    </w:t>
      </w:r>
      <w:r>
        <w:t xml:space="preserve">   Tyray    </w:t>
      </w:r>
      <w:r>
        <w:t xml:space="preserve">   Lark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Gun</dc:title>
  <dcterms:created xsi:type="dcterms:W3CDTF">2021-10-11T19:06:53Z</dcterms:created>
  <dcterms:modified xsi:type="dcterms:W3CDTF">2021-10-11T19:06:53Z</dcterms:modified>
</cp:coreProperties>
</file>