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Gunpowder Plot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hid the barrels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Guy's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the King find out about the plot?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Guy's surname.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Guy's fate.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synonym for "explode".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soldiers .................................... Guy to make him confess.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event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were 36 of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Guy hated this King and wanted to kill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"houses" that Guy wanted to blow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 year since, on the King's orders, we celebrate by lighting a 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barrels.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Gunpowder Plot</dc:title>
  <dcterms:created xsi:type="dcterms:W3CDTF">2021-10-11T19:07:55Z</dcterms:created>
  <dcterms:modified xsi:type="dcterms:W3CDTF">2021-10-11T19:07:55Z</dcterms:modified>
</cp:coreProperties>
</file>