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Guns of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Ma, 'Dreams make bad...'what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or army Mick was  a member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where the novel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 that was going on in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 who had fallen through the floor in her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 what happened in 1913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army Da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name of the main character of the novel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Guns of Easter</dc:title>
  <dcterms:created xsi:type="dcterms:W3CDTF">2021-10-11T19:07:58Z</dcterms:created>
  <dcterms:modified xsi:type="dcterms:W3CDTF">2021-10-11T19:07:58Z</dcterms:modified>
</cp:coreProperties>
</file>