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Gunslinger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reduces visibility.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professes in the act of killing, usually with a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trail left behind by a living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revolve quickly around an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off light as a result of heat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by enthusiasm and genuine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Cleaning something using a brush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dry; lacking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Ironically humorous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is uninterested in intellect.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model of perfection.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Short-lived.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Brief; to the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summon with a gesture.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Having/showing no emotion.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Gunslinger</dc:title>
  <dcterms:created xsi:type="dcterms:W3CDTF">2021-10-11T19:06:58Z</dcterms:created>
  <dcterms:modified xsi:type="dcterms:W3CDTF">2021-10-11T19:06:58Z</dcterms:modified>
</cp:coreProperties>
</file>