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 Gwynne Grade 5/6 class that holds the neural network record:)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our body is in flight, fight or freeze mode, what part of the brain is activated?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three letter word should we add to the end of our negative sentences?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feel that you are as good as you are going to get at something, what kind of mindset do you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three words describe a realistic and healthy view of oneself?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wakes your brain up from 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food may help boost short term memory?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chemical produced in our body that helps us 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part of the brain holds your memories?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brain grows when we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blue __ __ __ light on a smartphone reduces the levels of melatonin in our brain.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 Gwynne Grade 5/6 class that holds the neural network record:)</dc:title>
  <dcterms:created xsi:type="dcterms:W3CDTF">2021-10-11T18:44:09Z</dcterms:created>
  <dcterms:modified xsi:type="dcterms:W3CDTF">2021-10-11T18:44:09Z</dcterms:modified>
</cp:coreProperties>
</file>