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 received as additional discount on excess payment of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loans on the books of financial institutions that are in default or are in arrears on scheduled payments of principal or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chairperson of SBI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held by an impartial third party on behalf of two parties in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you’re investing or saving, this is the interest on the amount you deposit, plus any interest accumulated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bitcoin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buying or selling securities over time in order to maintain your desired asset allocation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condition where there is an increase in price accompanied by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local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trade that settles further in the future than 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HEIST</dc:title>
  <dcterms:created xsi:type="dcterms:W3CDTF">2021-10-11T19:09:09Z</dcterms:created>
  <dcterms:modified xsi:type="dcterms:W3CDTF">2021-10-11T19:09:09Z</dcterms:modified>
</cp:coreProperties>
</file>