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HIP History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famous tv show did they appear on in 1995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their traveling music festival in the 90’s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band member recently released a solo album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city they played their first grey cup half time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first album they released in new milenium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song did Gord cover for the movie Saint Ralph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Juno’s have they won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First record company to sign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Second song they performed for the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band were they considered to be like in the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Which band member replaced Davis Manning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movie did they make a cameo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Which album their first number one album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city is the band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Twenty six years after first Juno what did they win their last Juno award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Last album released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they win their first Juno Award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album had two tours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they are most called /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album fans picked the tracked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band member was born in Amherstview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their recording studio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box set they released in 2005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album did the Hip do a free show in Toronto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2002 they were inducted into Canada’s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youngest band member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Title of first album released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album was recorded in Memphis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Which album won a Juno for best album cover design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Which band member was also in the band the Strippers Union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HIP History Crossword</dc:title>
  <dcterms:created xsi:type="dcterms:W3CDTF">2021-10-11T19:09:46Z</dcterms:created>
  <dcterms:modified xsi:type="dcterms:W3CDTF">2021-10-11T19:09:46Z</dcterms:modified>
</cp:coreProperties>
</file>