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HIbiscus Word Challeng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specifically dedicated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Chief Stephen Osita Osadebe, a popular Igbo highlife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Currency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Acetaminaphen,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Steamed 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National Electric Power Authority, organization that regulates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Cassock, an ankle-length robe worn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Masquerading spirits represented by a parade of masked men. They offer tributes to their ancestral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often colorful piece of cloth that is worn by women in West African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Onyeka Onwenu, a Nigerian singer, actress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intersection of three major roads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Steamed pea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extended family of one’s ancestral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devotion consisting of a prayer repeated on nine successive days, asking to obtain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series of prayers in traditional Catholic devotion. A rosary also refers to a strand consisting of a bead for every prayer recited in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HIbiscus Word Challeng</dc:title>
  <dcterms:created xsi:type="dcterms:W3CDTF">2021-10-11T19:08:41Z</dcterms:created>
  <dcterms:modified xsi:type="dcterms:W3CDTF">2021-10-11T19:08:41Z</dcterms:modified>
</cp:coreProperties>
</file>