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prim    </w:t>
      </w:r>
      <w:r>
        <w:t xml:space="preserve">   gale    </w:t>
      </w:r>
      <w:r>
        <w:t xml:space="preserve">   katniss    </w:t>
      </w:r>
      <w:r>
        <w:t xml:space="preserve">   seam    </w:t>
      </w:r>
      <w:r>
        <w:t xml:space="preserve">   treason    </w:t>
      </w:r>
      <w:r>
        <w:t xml:space="preserve">   repentance    </w:t>
      </w:r>
      <w:r>
        <w:t xml:space="preserve">   tribute    </w:t>
      </w:r>
      <w:r>
        <w:t xml:space="preserve">   sustenance    </w:t>
      </w:r>
      <w:r>
        <w:t xml:space="preserve">   racketeers    </w:t>
      </w:r>
      <w:r>
        <w:t xml:space="preserve">   meager    </w:t>
      </w:r>
      <w:r>
        <w:t xml:space="preserve">   tesserae    </w:t>
      </w:r>
      <w:r>
        <w:t xml:space="preserve">   paraffin    </w:t>
      </w:r>
      <w:r>
        <w:t xml:space="preserve">   iridescent    </w:t>
      </w:r>
      <w:r>
        <w:t xml:space="preserve">   apothecary    </w:t>
      </w:r>
      <w:r>
        <w:t xml:space="preserve">   reaping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2021-10-11T19:10:14Z</dcterms:created>
  <dcterms:modified xsi:type="dcterms:W3CDTF">2021-10-11T19:10:14Z</dcterms:modified>
</cp:coreProperties>
</file>