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Hadean</w:t>
      </w:r>
    </w:p>
    <w:p>
      <w:pPr>
        <w:pStyle w:val="Questions"/>
      </w:pPr>
      <w:r>
        <w:t xml:space="preserve">1. SEASG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EUPGIRNT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ORDEBBDAM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TCOINACER DISK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OLONCVA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LTYOSRH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DISLO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LEMONT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RESRPUSE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LOIBNIL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Hadean</dc:title>
  <dcterms:created xsi:type="dcterms:W3CDTF">2021-10-11T19:06:38Z</dcterms:created>
  <dcterms:modified xsi:type="dcterms:W3CDTF">2021-10-11T19:06:38Z</dcterms:modified>
</cp:coreProperties>
</file>