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Hail 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MUERTE    </w:t>
      </w:r>
      <w:r>
        <w:t xml:space="preserve">   NUESTRA    </w:t>
      </w:r>
      <w:r>
        <w:t xml:space="preserve">   HORA    </w:t>
      </w:r>
      <w:r>
        <w:t xml:space="preserve">   AHORA    </w:t>
      </w:r>
      <w:r>
        <w:t xml:space="preserve">   PECADORES    </w:t>
      </w:r>
      <w:r>
        <w:t xml:space="preserve">   NOSOTROS    </w:t>
      </w:r>
      <w:r>
        <w:t xml:space="preserve">   RUEGA    </w:t>
      </w:r>
      <w:r>
        <w:t xml:space="preserve">   MADRE    </w:t>
      </w:r>
      <w:r>
        <w:t xml:space="preserve">   SANTA MARIA    </w:t>
      </w:r>
      <w:r>
        <w:t xml:space="preserve">   JESUS    </w:t>
      </w:r>
      <w:r>
        <w:t xml:space="preserve">   VIENTRE    </w:t>
      </w:r>
      <w:r>
        <w:t xml:space="preserve">   FRUTO    </w:t>
      </w:r>
      <w:r>
        <w:t xml:space="preserve">   MUJERES    </w:t>
      </w:r>
      <w:r>
        <w:t xml:space="preserve">   ENTRE TODAS    </w:t>
      </w:r>
      <w:r>
        <w:t xml:space="preserve">   BENDITA    </w:t>
      </w:r>
      <w:r>
        <w:t xml:space="preserve">   CONTIGO    </w:t>
      </w:r>
      <w:r>
        <w:t xml:space="preserve">   EL SENOR    </w:t>
      </w:r>
      <w:r>
        <w:t xml:space="preserve">   GRACIA    </w:t>
      </w:r>
      <w:r>
        <w:t xml:space="preserve">   LLENA    </w:t>
      </w:r>
      <w:r>
        <w:t xml:space="preserve">   SALVE    </w:t>
      </w:r>
      <w:r>
        <w:t xml:space="preserve">   DIOS    </w:t>
      </w:r>
      <w:r>
        <w:t xml:space="preserve">   EL AVE MARIA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Hail Mary</dc:title>
  <dcterms:created xsi:type="dcterms:W3CDTF">2021-10-11T19:07:10Z</dcterms:created>
  <dcterms:modified xsi:type="dcterms:W3CDTF">2021-10-11T19:07:10Z</dcterms:modified>
</cp:coreProperties>
</file>