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Hairy 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Flying Dutchman    </w:t>
      </w:r>
      <w:r>
        <w:t xml:space="preserve">   Tarts    </w:t>
      </w:r>
      <w:r>
        <w:t xml:space="preserve">   Officer    </w:t>
      </w:r>
      <w:r>
        <w:t xml:space="preserve">   Dr. Caiaphas    </w:t>
      </w:r>
      <w:r>
        <w:t xml:space="preserve">   Wobblies    </w:t>
      </w:r>
      <w:r>
        <w:t xml:space="preserve">   Monkey Fur    </w:t>
      </w:r>
      <w:r>
        <w:t xml:space="preserve">   Sweeney    </w:t>
      </w:r>
      <w:r>
        <w:t xml:space="preserve">   Cochon    </w:t>
      </w:r>
      <w:r>
        <w:t xml:space="preserve">   Froggy    </w:t>
      </w:r>
      <w:r>
        <w:t xml:space="preserve">   Gorilla    </w:t>
      </w:r>
      <w:r>
        <w:t xml:space="preserve">   zoo    </w:t>
      </w:r>
      <w:r>
        <w:t xml:space="preserve">   Paddy    </w:t>
      </w:r>
      <w:r>
        <w:t xml:space="preserve">   Mildred    </w:t>
      </w:r>
      <w:r>
        <w:t xml:space="preserve">   Yank    </w:t>
      </w:r>
      <w:r>
        <w:t xml:space="preserve">   stoker    </w:t>
      </w:r>
      <w:r>
        <w:t xml:space="preserve">   doit    </w:t>
      </w:r>
      <w:r>
        <w:t xml:space="preserve">   Charleston    </w:t>
      </w:r>
      <w:r>
        <w:t xml:space="preserve">   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Hairy Ape</dc:title>
  <dcterms:created xsi:type="dcterms:W3CDTF">2021-10-11T19:06:55Z</dcterms:created>
  <dcterms:modified xsi:type="dcterms:W3CDTF">2021-10-11T19:06:55Z</dcterms:modified>
</cp:coreProperties>
</file>