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Free    </w:t>
      </w:r>
      <w:r>
        <w:t xml:space="preserve">   Planters    </w:t>
      </w:r>
      <w:r>
        <w:t xml:space="preserve">   yellowfever    </w:t>
      </w:r>
      <w:r>
        <w:t xml:space="preserve">   Gendecouleur    </w:t>
      </w:r>
      <w:r>
        <w:t xml:space="preserve">   Independence    </w:t>
      </w:r>
      <w:r>
        <w:t xml:space="preserve">   Petitblanc    </w:t>
      </w:r>
      <w:r>
        <w:t xml:space="preserve">   Freedom    </w:t>
      </w:r>
      <w:r>
        <w:t xml:space="preserve">   Revolt    </w:t>
      </w:r>
      <w:r>
        <w:t xml:space="preserve">   Haiti    </w:t>
      </w:r>
      <w:r>
        <w:t xml:space="preserve">   Napoleon    </w:t>
      </w:r>
      <w:r>
        <w:t xml:space="preserve">   Disease    </w:t>
      </w:r>
      <w:r>
        <w:t xml:space="preserve">   Boukman    </w:t>
      </w:r>
      <w:r>
        <w:t xml:space="preserve">   LOuverture    </w:t>
      </w:r>
      <w:r>
        <w:t xml:space="preserve">   Africa    </w:t>
      </w:r>
      <w:r>
        <w:t xml:space="preserve">   Slaves    </w:t>
      </w:r>
      <w:r>
        <w:t xml:space="preserve">   SaintDomingue    </w:t>
      </w:r>
      <w:r>
        <w:t xml:space="preserve">   British    </w:t>
      </w:r>
      <w:r>
        <w:t xml:space="preserve">   Spain    </w:t>
      </w:r>
      <w:r>
        <w:t xml:space="preserve">   France    </w:t>
      </w:r>
      <w:r>
        <w:t xml:space="preserve">   GrandBlancs    </w:t>
      </w:r>
      <w:r>
        <w:t xml:space="preserve">   Sugarcane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Haitian Revolution</dc:title>
  <dcterms:created xsi:type="dcterms:W3CDTF">2021-10-11T19:07:38Z</dcterms:created>
  <dcterms:modified xsi:type="dcterms:W3CDTF">2021-10-11T19:07:38Z</dcterms:modified>
</cp:coreProperties>
</file>