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Haitian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country in which slave freedom was taken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law passed that said all citizens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used to describe escaped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group of people involved in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slave and first leader in the revolution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successful slave revolt to this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colony most influenced by the Haitian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person who led the mulattoes in 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word for black freed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that inspired this calling for liberty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word for people of color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Haitian Revolution </dc:title>
  <dcterms:created xsi:type="dcterms:W3CDTF">2021-10-11T19:06:48Z</dcterms:created>
  <dcterms:modified xsi:type="dcterms:W3CDTF">2021-10-11T19:06:48Z</dcterms:modified>
</cp:coreProperties>
</file>