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Haitian Revolution </w:t>
      </w:r>
    </w:p>
    <w:p>
      <w:pPr>
        <w:pStyle w:val="Questions"/>
      </w:pPr>
      <w:r>
        <w:t xml:space="preserve">1. IOASSTUNT RUVORUELET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VTNNECI EOG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UAJECSA-NQEJ ANSSIDESEL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ÉE-RTÉLIGIÉCFL XONTHNOSA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ESVLA LNBIEEROL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NAIIHPLSAO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ITANS GNOMEUID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FRNHEC NOCLOY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INTANOLA EALSBSMY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ACARIL SOSNINTE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ISPNA .VS RAEFNC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BYMLSO FO REOMEDF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EAGRCSUNA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IALTN AERICMA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THE WAR FO KNVIES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Haitian Revolution </dc:title>
  <dcterms:created xsi:type="dcterms:W3CDTF">2021-10-11T19:07:17Z</dcterms:created>
  <dcterms:modified xsi:type="dcterms:W3CDTF">2021-10-11T19:07:17Z</dcterms:modified>
</cp:coreProperties>
</file>