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sunni    </w:t>
      </w:r>
      <w:r>
        <w:t xml:space="preserve">   shia    </w:t>
      </w:r>
      <w:r>
        <w:t xml:space="preserve">   allah    </w:t>
      </w:r>
      <w:r>
        <w:t xml:space="preserve">   ibrahim    </w:t>
      </w:r>
      <w:r>
        <w:t xml:space="preserve">   umrah    </w:t>
      </w:r>
      <w:r>
        <w:t xml:space="preserve">   hajj    </w:t>
      </w:r>
      <w:r>
        <w:t xml:space="preserve">   almarwa    </w:t>
      </w:r>
      <w:r>
        <w:t xml:space="preserve">   alsafa    </w:t>
      </w:r>
      <w:r>
        <w:t xml:space="preserve">   zamzam    </w:t>
      </w:r>
      <w:r>
        <w:t xml:space="preserve">   makkah    </w:t>
      </w:r>
      <w:r>
        <w:t xml:space="preserve">   salah    </w:t>
      </w:r>
      <w:r>
        <w:t xml:space="preserve">   adam    </w:t>
      </w:r>
      <w:r>
        <w:t xml:space="preserve">   Kaaba    </w:t>
      </w:r>
      <w:r>
        <w:t xml:space="preserve">   quran    </w:t>
      </w:r>
      <w:r>
        <w:t xml:space="preserve">   mosque    </w:t>
      </w:r>
      <w:r>
        <w:t xml:space="preserve">   Madinah    </w:t>
      </w:r>
      <w:r>
        <w:t xml:space="preserve">   jamarat    </w:t>
      </w:r>
      <w:r>
        <w:t xml:space="preserve">   muzdalifah    </w:t>
      </w:r>
      <w:r>
        <w:t xml:space="preserve">   mountarafat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Hajj</dc:title>
  <dcterms:created xsi:type="dcterms:W3CDTF">2021-10-11T19:07:35Z</dcterms:created>
  <dcterms:modified xsi:type="dcterms:W3CDTF">2021-10-11T19:07:35Z</dcterms:modified>
</cp:coreProperties>
</file>