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Prayers take place at the plane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main pilgrimage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do Muslims walk around the Ka'bah?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Muslims spend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item of clothing do women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prophet was born in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at the centre if the grand mosque in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Muslims throw pebbles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does the pilgrimage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big stones in the Jamarat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Muslim pilgrims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</dc:title>
  <dcterms:created xsi:type="dcterms:W3CDTF">2021-10-11T19:08:20Z</dcterms:created>
  <dcterms:modified xsi:type="dcterms:W3CDTF">2021-10-11T19:08:20Z</dcterms:modified>
</cp:coreProperties>
</file>