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Hajj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is the Ka’bah circled?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item is thrown at the stone walls (Jamarats)?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third pilgrimage night spent?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Ka’bah signifies the ____ of God?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it believed Muhammad preached his last sermon?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Muslims go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black cube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stone walls form the Jamarat?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expected to go to Hajj at least once in their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ranking does the Hajj hold in annual gatherings?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Jamarat represents the _____ and temptations?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Hajj</dc:title>
  <dcterms:created xsi:type="dcterms:W3CDTF">2021-10-11T19:08:22Z</dcterms:created>
  <dcterms:modified xsi:type="dcterms:W3CDTF">2021-10-11T19:08:22Z</dcterms:modified>
</cp:coreProperties>
</file>