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direction do you circle the Ka’aba?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sacred state should you enter before Hajj?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men wear for Ihram?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you stop halfway for the night while walking to Arafat?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only surviving stone from the original Ka’aba built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do at Mina?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recite when you circle the Ka’aba?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acknowledge the black stone in the Ka’aba?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colours do women wear for Ihram?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do you circle the Ka’aba?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many Muslims do after Hajj?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Hajj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well do you collect water from after circling Ka’aba?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miles is the walk to Arafat?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Hajj</dc:title>
  <dcterms:created xsi:type="dcterms:W3CDTF">2021-10-11T19:08:26Z</dcterms:created>
  <dcterms:modified xsi:type="dcterms:W3CDTF">2021-10-11T19:08:26Z</dcterms:modified>
</cp:coreProperties>
</file>