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Hajj Pilgrimage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Towards where do Muslims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sacred state pilgrims must enter before Hajj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Muslims stay the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 pillars at Jamaraat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pilgrims collect water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call people who are performing the Hajj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muslims collect their 49 pebbles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call someone who has completed the Hajj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hajj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pillars that muslims throw stones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Mohammed preach his last sermant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first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holy book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Hajj Pilgrimage </dc:title>
  <dcterms:created xsi:type="dcterms:W3CDTF">2021-10-11T19:08:33Z</dcterms:created>
  <dcterms:modified xsi:type="dcterms:W3CDTF">2021-10-11T19:08:33Z</dcterms:modified>
</cp:coreProperties>
</file>