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Half-A-Moon Inn Chp.1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makes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wheat, grain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well-known for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speak, silent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fasten or hitch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worm-like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undecided or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made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steer a boat or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Half-A-Moon Inn Chp.1</dc:title>
  <dcterms:created xsi:type="dcterms:W3CDTF">2021-10-11T19:07:53Z</dcterms:created>
  <dcterms:modified xsi:type="dcterms:W3CDTF">2021-10-11T19:07:53Z</dcterms:modified>
</cp:coreProperties>
</file>