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Half-a-Moon Inn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possibility if suffering or injury?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Miss Grackle feed her guests?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another word for a big snow storm?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day does Aaron turn twelve?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does Aaron need to keep his feet warm?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is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is the witch in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one thing Miss Grackle can see when her guests are asleep?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vehicle used for transporting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you call a person who is unable to speak?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Aaron try to do when he is at the Half-a-Moon Inn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place that Aaron is held at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Aaron bring with him that belongs to his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town is Aaron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Miss Grackle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Aaron need to tend to at the Half-a-Moon Inn?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are the people who travel to the Inn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are the birds near Aaron's home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the first person Aaron runs into on his journey?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area where the land meets the sea</w:t>
            </w:r>
          </w:p>
        </w:tc>
      </w:tr>
    </w:tbl>
    <w:p>
      <w:pPr>
        <w:pStyle w:val="WordBankMedium"/>
      </w:pPr>
      <w:r>
        <w:t xml:space="preserve">   Wagon    </w:t>
      </w:r>
      <w:r>
        <w:t xml:space="preserve">   seashore    </w:t>
      </w:r>
      <w:r>
        <w:t xml:space="preserve">   escape    </w:t>
      </w:r>
      <w:r>
        <w:t xml:space="preserve">   Craftsbury    </w:t>
      </w:r>
      <w:r>
        <w:t xml:space="preserve">   Mute    </w:t>
      </w:r>
      <w:r>
        <w:t xml:space="preserve">   boots    </w:t>
      </w:r>
      <w:r>
        <w:t xml:space="preserve">   coat    </w:t>
      </w:r>
      <w:r>
        <w:t xml:space="preserve">   seagulls    </w:t>
      </w:r>
      <w:r>
        <w:t xml:space="preserve">   Birthday    </w:t>
      </w:r>
      <w:r>
        <w:t xml:space="preserve">   Witch    </w:t>
      </w:r>
      <w:r>
        <w:t xml:space="preserve">   Aaron     </w:t>
      </w:r>
      <w:r>
        <w:t xml:space="preserve">   Danger    </w:t>
      </w:r>
      <w:r>
        <w:t xml:space="preserve">   Fireplace    </w:t>
      </w:r>
      <w:r>
        <w:t xml:space="preserve">   Ragman    </w:t>
      </w:r>
      <w:r>
        <w:t xml:space="preserve">   Travlers    </w:t>
      </w:r>
      <w:r>
        <w:t xml:space="preserve">   The Half-a-Moon Inn    </w:t>
      </w:r>
      <w:r>
        <w:t xml:space="preserve">   Soup    </w:t>
      </w:r>
      <w:r>
        <w:t xml:space="preserve">   Blizzard    </w:t>
      </w:r>
      <w:r>
        <w:t xml:space="preserve">   Dreams    </w:t>
      </w:r>
      <w:r>
        <w:t xml:space="preserve">   MissGrackle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Half-a-Moon Inn</dc:title>
  <dcterms:created xsi:type="dcterms:W3CDTF">2021-10-11T19:07:26Z</dcterms:created>
  <dcterms:modified xsi:type="dcterms:W3CDTF">2021-10-11T19:07:26Z</dcterms:modified>
</cp:coreProperties>
</file>