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Halloween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where the witch mixes her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cruel looking lady that flies on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liquid that comes out of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Halloween you say 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creature that eats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fruit that can be carved in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that is wrapped inside 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time of the day when you go trick or treating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house that is possessed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is given out in Halloween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that is celebrated with costumes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made from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doesnt like the day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some dead bodies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drinks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that plays in a circus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bony white thing inside a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Halloween Night</dc:title>
  <dcterms:created xsi:type="dcterms:W3CDTF">2021-10-11T19:07:18Z</dcterms:created>
  <dcterms:modified xsi:type="dcterms:W3CDTF">2021-10-11T19:07:18Z</dcterms:modified>
</cp:coreProperties>
</file>