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Halloween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Pip was rushed to hospital because of this human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Kings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Dressup or changing how you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Dressed as a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Dressed as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Egyptian 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smart /word Witch comes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Catholic Cathedral built in 1163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 of Halloween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Friend who the children are trying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Dressed as 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Stones in England that are in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 give this up to save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that celebrates Feasts of the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Practice of praying to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showing the children the history of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Tombs for the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that celebrates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Underground Tombs/Christians prayed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Wearing a skeleton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Halloween Tree</dc:title>
  <dcterms:created xsi:type="dcterms:W3CDTF">2021-10-11T19:07:44Z</dcterms:created>
  <dcterms:modified xsi:type="dcterms:W3CDTF">2021-10-11T19:07:44Z</dcterms:modified>
</cp:coreProperties>
</file>