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Hammer of 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Thor's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 of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Viking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Invulnerable wolf born of Loki's affair with a giantess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 from the groom to the father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Odin's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Arabic for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 of a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Hammer of Thor</dc:title>
  <dcterms:created xsi:type="dcterms:W3CDTF">2021-10-11T19:07:20Z</dcterms:created>
  <dcterms:modified xsi:type="dcterms:W3CDTF">2021-10-11T19:07:20Z</dcterms:modified>
</cp:coreProperties>
</file>