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Han Dynasty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instrument for detecting earthquakes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New kind of armor that moved with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form of governmentthat is structured like a pyramid with a few people at the top and many at the bottom.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Thin needles inserted into the body for medicinal purposes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iron 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small cone of powdered leaves or sticks is placed on the skin and set on fire for medicinal purposes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art of fine handwriting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Invention of the Han Dynasty to help carry a heavy load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Han farmers were expected to grow enough food to feed themselves and send some to shared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Made of bamboo and flown over the enemy camps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instrument for determining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takes away the feeling of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Favorite weapon of the Han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most important industries of the Han Dynasty; made from a special type of worm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Han Dynasty excelled in _______. Their military tactics and new weapons helped them expand their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most important industries of the Han Dynasty; originally mined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Invention of the Han that helped move water from low irrigation ditches up to fields</w:t>
            </w:r>
          </w:p>
        </w:tc>
      </w:tr>
    </w:tbl>
    <w:p>
      <w:pPr>
        <w:pStyle w:val="WordBankMedium"/>
      </w:pPr>
      <w:r>
        <w:t xml:space="preserve">   Warfare    </w:t>
      </w:r>
      <w:r>
        <w:t xml:space="preserve">   Crossbow    </w:t>
      </w:r>
      <w:r>
        <w:t xml:space="preserve">   Bureaucracy    </w:t>
      </w:r>
      <w:r>
        <w:t xml:space="preserve">   Kite    </w:t>
      </w:r>
      <w:r>
        <w:t xml:space="preserve">   Fish Scale Armor    </w:t>
      </w:r>
      <w:r>
        <w:t xml:space="preserve">   granaries    </w:t>
      </w:r>
      <w:r>
        <w:t xml:space="preserve">   Wheelbarrow    </w:t>
      </w:r>
      <w:r>
        <w:t xml:space="preserve">   Chain Pump    </w:t>
      </w:r>
      <w:r>
        <w:t xml:space="preserve">   Silk    </w:t>
      </w:r>
      <w:r>
        <w:t xml:space="preserve">   Salt    </w:t>
      </w:r>
      <w:r>
        <w:t xml:space="preserve">   Calligraphy    </w:t>
      </w:r>
      <w:r>
        <w:t xml:space="preserve">   Acupuncture    </w:t>
      </w:r>
      <w:r>
        <w:t xml:space="preserve">   Moxibustion    </w:t>
      </w:r>
      <w:r>
        <w:t xml:space="preserve">   Anesthetic    </w:t>
      </w:r>
      <w:r>
        <w:t xml:space="preserve">   Seismograph    </w:t>
      </w:r>
      <w:r>
        <w:t xml:space="preserve">   Compass    </w:t>
      </w:r>
      <w:r>
        <w:t xml:space="preserve">   Lodestone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Han Dynasty</dc:title>
  <dcterms:created xsi:type="dcterms:W3CDTF">2021-10-11T19:08:19Z</dcterms:created>
  <dcterms:modified xsi:type="dcterms:W3CDTF">2021-10-11T19:08:19Z</dcterms:modified>
</cp:coreProperties>
</file>