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Han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Service    </w:t>
      </w:r>
      <w:r>
        <w:t xml:space="preserve">   Aristocrats    </w:t>
      </w:r>
      <w:r>
        <w:t xml:space="preserve">   Steel    </w:t>
      </w:r>
      <w:r>
        <w:t xml:space="preserve">   Asia    </w:t>
      </w:r>
      <w:r>
        <w:t xml:space="preserve">   China    </w:t>
      </w:r>
      <w:r>
        <w:t xml:space="preserve">   Defeated    </w:t>
      </w:r>
      <w:r>
        <w:t xml:space="preserve">   Dynasty    </w:t>
      </w:r>
      <w:r>
        <w:t xml:space="preserve">   Great wall of china    </w:t>
      </w:r>
      <w:r>
        <w:t xml:space="preserve">   Han    </w:t>
      </w:r>
      <w:r>
        <w:t xml:space="preserve">   Medicine    </w:t>
      </w:r>
      <w:r>
        <w:t xml:space="preserve">   Military    </w:t>
      </w:r>
      <w:r>
        <w:t xml:space="preserve">   Paper    </w:t>
      </w:r>
      <w:r>
        <w:t xml:space="preserve">   Talented    </w:t>
      </w:r>
      <w:r>
        <w:t xml:space="preserve">   Waterwheel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Han Dynasty</dc:title>
  <dcterms:created xsi:type="dcterms:W3CDTF">2021-10-11T19:07:23Z</dcterms:created>
  <dcterms:modified xsi:type="dcterms:W3CDTF">2021-10-11T19:07:23Z</dcterms:modified>
</cp:coreProperties>
</file>