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Han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Central Asia    </w:t>
      </w:r>
      <w:r>
        <w:t xml:space="preserve">   Tibet    </w:t>
      </w:r>
      <w:r>
        <w:t xml:space="preserve">   north Vietnam    </w:t>
      </w:r>
      <w:r>
        <w:t xml:space="preserve">   Korea    </w:t>
      </w:r>
      <w:r>
        <w:t xml:space="preserve">   Manchuria    </w:t>
      </w:r>
      <w:r>
        <w:t xml:space="preserve">   Great Wall    </w:t>
      </w:r>
      <w:r>
        <w:t xml:space="preserve">   government    </w:t>
      </w:r>
      <w:r>
        <w:t xml:space="preserve">   Xian    </w:t>
      </w:r>
      <w:r>
        <w:t xml:space="preserve">   Gao Zu    </w:t>
      </w:r>
      <w:r>
        <w:t xml:space="preserve">   acupuncture    </w:t>
      </w:r>
      <w:r>
        <w:t xml:space="preserve">   warlords    </w:t>
      </w:r>
      <w:r>
        <w:t xml:space="preserve">   civil servants    </w:t>
      </w:r>
      <w:r>
        <w:t xml:space="preserve">   expansionism    </w:t>
      </w:r>
      <w:r>
        <w:t xml:space="preserve">   monopoly    </w:t>
      </w:r>
      <w:r>
        <w:t xml:space="preserve">   Wudi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Han Dynasty</dc:title>
  <dcterms:created xsi:type="dcterms:W3CDTF">2021-10-11T19:07:35Z</dcterms:created>
  <dcterms:modified xsi:type="dcterms:W3CDTF">2021-10-11T19:07:35Z</dcterms:modified>
</cp:coreProperties>
</file>