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Handmaid's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market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Moira?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Handmaid's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Reproduction is here but _____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Symbolizes the menstruation cycle and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 was taken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Women no longer have the choice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document in which old writing is scratched out for new, but the old still leaks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These women wear striped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Commander and Offred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Names of Marthas?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seeping through the hood of a man was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Angels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are no longer themselves, they are now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 to the Ofglen?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Symbolizes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a sort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was held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difference between right and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action occurs in the book that still happens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While the women can not bloom and grow these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Labor Day now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can _____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Commanders Wives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</dc:title>
  <dcterms:created xsi:type="dcterms:W3CDTF">2021-10-11T19:07:30Z</dcterms:created>
  <dcterms:modified xsi:type="dcterms:W3CDTF">2021-10-11T19:07:30Z</dcterms:modified>
</cp:coreProperties>
</file>