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Handmaid's 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country formed after the fall of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that is fertile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call the women who educate handmaids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of high rank who has a wife and handmaid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Commander's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produce offspring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Handmaid who helped the main character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works for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used to cook and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Offred's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produce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of the story</w:t>
            </w:r>
          </w:p>
        </w:tc>
      </w:tr>
    </w:tbl>
    <w:p>
      <w:pPr>
        <w:pStyle w:val="WordBankSmall"/>
      </w:pPr>
      <w:r>
        <w:t xml:space="preserve">   Handmaid    </w:t>
      </w:r>
      <w:r>
        <w:t xml:space="preserve">   Martha    </w:t>
      </w:r>
      <w:r>
        <w:t xml:space="preserve">   Commander    </w:t>
      </w:r>
      <w:r>
        <w:t xml:space="preserve">   fertile    </w:t>
      </w:r>
      <w:r>
        <w:t xml:space="preserve">   Barren    </w:t>
      </w:r>
      <w:r>
        <w:t xml:space="preserve">   Offred    </w:t>
      </w:r>
      <w:r>
        <w:t xml:space="preserve">   Serena    </w:t>
      </w:r>
      <w:r>
        <w:t xml:space="preserve">   Eye    </w:t>
      </w:r>
      <w:r>
        <w:t xml:space="preserve">   Aunts    </w:t>
      </w:r>
      <w:r>
        <w:t xml:space="preserve">   Ofglen    </w:t>
      </w:r>
      <w:r>
        <w:t xml:space="preserve">   Rita    </w:t>
      </w:r>
      <w:r>
        <w:t xml:space="preserve">   Gilead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Crossword</dc:title>
  <dcterms:created xsi:type="dcterms:W3CDTF">2021-10-11T19:07:48Z</dcterms:created>
  <dcterms:modified xsi:type="dcterms:W3CDTF">2021-10-11T19:07:48Z</dcterms:modified>
</cp:coreProperties>
</file>