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Handmaid's Tale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Complete the quotation: ‘There is more than one kind of freedom, said Aunt Lydia. Freedom to and freedom from. In the days of anarchy, it was freedom to. Now you are being given freedom from. Don’t _______ it’ (p.36). </w:t>
            </w:r>
          </w:p>
          <w:p>
            <w:pPr>
              <w:keepLines/>
              <w:pStyle w:val="CluesTiny"/>
            </w:pPr>
            <w:r>
              <w:rPr>
                <w:b w:val="true"/>
                <w:bCs w:val="true"/>
              </w:rPr>
              <w:t xml:space="preserve">8. </w:t>
            </w:r>
            <w:r>
              <w:t xml:space="preserve">Complete the quotation: ‘______, the word she used when whatever it stood for was too distasteful or filthy or horrible to pass her lips. A successful life for her was one that avoided _______, excluded ______. Such _____ do not happen to nice women’ (p.67). </w:t>
            </w:r>
          </w:p>
          <w:p>
            <w:pPr>
              <w:keepLines/>
              <w:pStyle w:val="CluesTiny"/>
            </w:pPr>
            <w:r>
              <w:rPr>
                <w:b w:val="true"/>
                <w:bCs w:val="true"/>
              </w:rPr>
              <w:t xml:space="preserve">9. </w:t>
            </w:r>
            <w:r>
              <w:t xml:space="preserve">What was the real name of the pregnant Handmaid that Offred sees in the grocery store? </w:t>
            </w:r>
          </w:p>
          <w:p>
            <w:pPr>
              <w:keepLines/>
              <w:pStyle w:val="CluesTiny"/>
            </w:pPr>
            <w:r>
              <w:rPr>
                <w:b w:val="true"/>
                <w:bCs w:val="true"/>
              </w:rPr>
              <w:t xml:space="preserve">10. </w:t>
            </w:r>
            <w:r>
              <w:t xml:space="preserve">What make of car does the Commander own? </w:t>
            </w:r>
          </w:p>
          <w:p>
            <w:pPr>
              <w:keepLines/>
              <w:pStyle w:val="CluesTiny"/>
            </w:pPr>
            <w:r>
              <w:rPr>
                <w:b w:val="true"/>
                <w:bCs w:val="true"/>
              </w:rPr>
              <w:t xml:space="preserve">16. </w:t>
            </w:r>
            <w:r>
              <w:t xml:space="preserve">What do the Handmaids in training call Janine during Testifying? </w:t>
            </w:r>
          </w:p>
          <w:p>
            <w:pPr>
              <w:keepLines/>
              <w:pStyle w:val="CluesTiny"/>
            </w:pPr>
            <w:r>
              <w:rPr>
                <w:b w:val="true"/>
                <w:bCs w:val="true"/>
              </w:rPr>
              <w:t xml:space="preserve">17. </w:t>
            </w:r>
            <w:r>
              <w:t xml:space="preserve">What does the doctor call Offred while he examines her? </w:t>
            </w:r>
          </w:p>
          <w:p>
            <w:pPr>
              <w:keepLines/>
              <w:pStyle w:val="CluesTiny"/>
            </w:pPr>
            <w:r>
              <w:rPr>
                <w:b w:val="true"/>
                <w:bCs w:val="true"/>
              </w:rPr>
              <w:t xml:space="preserve">20. </w:t>
            </w:r>
            <w:r>
              <w:t xml:space="preserve">What do they call the ceremony in which they hang the women convicted of crimes? </w:t>
            </w:r>
          </w:p>
          <w:p>
            <w:pPr>
              <w:keepLines/>
              <w:pStyle w:val="CluesTiny"/>
            </w:pPr>
            <w:r>
              <w:rPr>
                <w:b w:val="true"/>
                <w:bCs w:val="true"/>
              </w:rPr>
              <w:t xml:space="preserve">21. </w:t>
            </w:r>
            <w:r>
              <w:t xml:space="preserve">What colour is a Martha’s dress? </w:t>
            </w:r>
          </w:p>
          <w:p>
            <w:pPr>
              <w:keepLines/>
              <w:pStyle w:val="CluesTiny"/>
            </w:pPr>
            <w:r>
              <w:rPr>
                <w:b w:val="true"/>
                <w:bCs w:val="true"/>
              </w:rPr>
              <w:t xml:space="preserve">22. </w:t>
            </w:r>
            <w:r>
              <w:t xml:space="preserve">What perfume would Offred dab behind her ears while she waited for Luke in their hotel room? </w:t>
            </w:r>
          </w:p>
          <w:p>
            <w:pPr>
              <w:keepLines/>
              <w:pStyle w:val="CluesTiny"/>
            </w:pPr>
            <w:r>
              <w:rPr>
                <w:b w:val="true"/>
                <w:bCs w:val="true"/>
              </w:rPr>
              <w:t xml:space="preserve">23. </w:t>
            </w:r>
            <w:r>
              <w:t xml:space="preserve">What does Offred call the red van that collects her from the Commander’s house? </w:t>
            </w:r>
          </w:p>
          <w:p>
            <w:pPr>
              <w:keepLines/>
              <w:pStyle w:val="CluesTiny"/>
            </w:pPr>
            <w:r>
              <w:rPr>
                <w:b w:val="true"/>
                <w:bCs w:val="true"/>
              </w:rPr>
              <w:t xml:space="preserve">25. </w:t>
            </w:r>
            <w:r>
              <w:t xml:space="preserve">What do the Handmaids exchange for groceries in the shops? </w:t>
            </w:r>
          </w:p>
          <w:p>
            <w:pPr>
              <w:keepLines/>
              <w:pStyle w:val="CluesTiny"/>
            </w:pPr>
            <w:r>
              <w:rPr>
                <w:b w:val="true"/>
                <w:bCs w:val="true"/>
              </w:rPr>
              <w:t xml:space="preserve">26. </w:t>
            </w:r>
            <w:r>
              <w:t xml:space="preserve">What type of fruit is difficult to obtain in Gilead? </w:t>
            </w:r>
          </w:p>
          <w:p>
            <w:pPr>
              <w:keepLines/>
              <w:pStyle w:val="CluesTiny"/>
            </w:pPr>
            <w:r>
              <w:rPr>
                <w:b w:val="true"/>
                <w:bCs w:val="true"/>
              </w:rPr>
              <w:t xml:space="preserve">27. </w:t>
            </w:r>
            <w:r>
              <w:t xml:space="preserve">What is the name of the butchery that Offred and Ofglen visit? (Two words)</w:t>
            </w:r>
          </w:p>
          <w:p>
            <w:pPr>
              <w:keepLines/>
              <w:pStyle w:val="CluesTiny"/>
            </w:pPr>
            <w:r>
              <w:rPr>
                <w:b w:val="true"/>
                <w:bCs w:val="true"/>
              </w:rPr>
              <w:t xml:space="preserve">29. </w:t>
            </w:r>
            <w:r>
              <w:t xml:space="preserve">What word is printed on the cushion in Offred’s room? </w:t>
            </w:r>
          </w:p>
          <w:p>
            <w:pPr>
              <w:keepLines/>
              <w:pStyle w:val="CluesTiny"/>
            </w:pPr>
            <w:r>
              <w:rPr>
                <w:b w:val="true"/>
                <w:bCs w:val="true"/>
              </w:rPr>
              <w:t xml:space="preserve">30. </w:t>
            </w:r>
            <w:r>
              <w:t xml:space="preserve">What does Offred store within her napkin, concealed in the toe of her shoe?</w:t>
            </w:r>
          </w:p>
        </w:tc>
        <w:tc>
          <w:p>
            <w:pPr>
              <w:pStyle w:val="CluesTiny"/>
            </w:pPr>
            <w:r>
              <w:rPr>
                <w:b w:val="true"/>
                <w:bCs w:val="true"/>
              </w:rPr>
              <w:t xml:space="preserve">Down</w:t>
            </w:r>
          </w:p>
          <w:p>
            <w:pPr>
              <w:keepLines/>
              <w:pStyle w:val="CluesTiny"/>
            </w:pPr>
            <w:r>
              <w:rPr>
                <w:b w:val="true"/>
                <w:bCs w:val="true"/>
              </w:rPr>
              <w:t xml:space="preserve">1. </w:t>
            </w:r>
            <w:r>
              <w:t xml:space="preserve">What game does the Commander play with Offred in his office? </w:t>
            </w:r>
          </w:p>
          <w:p>
            <w:pPr>
              <w:keepLines/>
              <w:pStyle w:val="CluesTiny"/>
            </w:pPr>
            <w:r>
              <w:rPr>
                <w:b w:val="true"/>
                <w:bCs w:val="true"/>
              </w:rPr>
              <w:t xml:space="preserve">2. </w:t>
            </w:r>
            <w:r>
              <w:t xml:space="preserve">What does the Commander’s Wife name Janine’s baby? </w:t>
            </w:r>
          </w:p>
          <w:p>
            <w:pPr>
              <w:keepLines/>
              <w:pStyle w:val="CluesTiny"/>
            </w:pPr>
            <w:r>
              <w:rPr>
                <w:b w:val="true"/>
                <w:bCs w:val="true"/>
              </w:rPr>
              <w:t xml:space="preserve">3. </w:t>
            </w:r>
            <w:r>
              <w:t xml:space="preserve">On which television show had Offred first seen Serena Joy? (Four words)</w:t>
            </w:r>
          </w:p>
          <w:p>
            <w:pPr>
              <w:keepLines/>
              <w:pStyle w:val="CluesTiny"/>
            </w:pPr>
            <w:r>
              <w:rPr>
                <w:b w:val="true"/>
                <w:bCs w:val="true"/>
              </w:rPr>
              <w:t xml:space="preserve">5. </w:t>
            </w:r>
            <w:r>
              <w:t xml:space="preserve">Who managed to escape the Red Centre by stealing an Aunt’s clothes and weapon?</w:t>
            </w:r>
          </w:p>
          <w:p>
            <w:pPr>
              <w:keepLines/>
              <w:pStyle w:val="CluesTiny"/>
            </w:pPr>
            <w:r>
              <w:rPr>
                <w:b w:val="true"/>
                <w:bCs w:val="true"/>
              </w:rPr>
              <w:t xml:space="preserve">6. </w:t>
            </w:r>
            <w:r>
              <w:t xml:space="preserve">What is the password that Ofglen gives Offred as a way of recognising who was part of the network? </w:t>
            </w:r>
          </w:p>
          <w:p>
            <w:pPr>
              <w:keepLines/>
              <w:pStyle w:val="CluesTiny"/>
            </w:pPr>
            <w:r>
              <w:rPr>
                <w:b w:val="true"/>
                <w:bCs w:val="true"/>
              </w:rPr>
              <w:t xml:space="preserve">7. </w:t>
            </w:r>
            <w:r>
              <w:t xml:space="preserve">What do they call a baby born with defects or deformities? </w:t>
            </w:r>
          </w:p>
          <w:p>
            <w:pPr>
              <w:keepLines/>
              <w:pStyle w:val="CluesTiny"/>
            </w:pPr>
            <w:r>
              <w:rPr>
                <w:b w:val="true"/>
                <w:bCs w:val="true"/>
              </w:rPr>
              <w:t xml:space="preserve">11. </w:t>
            </w:r>
            <w:r>
              <w:t xml:space="preserve">What does Offred call the machines that print and recite prayers in Soul Scrolls? (Two words)</w:t>
            </w:r>
          </w:p>
          <w:p>
            <w:pPr>
              <w:keepLines/>
              <w:pStyle w:val="CluesTiny"/>
            </w:pPr>
            <w:r>
              <w:rPr>
                <w:b w:val="true"/>
                <w:bCs w:val="true"/>
              </w:rPr>
              <w:t xml:space="preserve">12. </w:t>
            </w:r>
            <w:r>
              <w:t xml:space="preserve">Complete the quotation: ‘Even now that there is no real money any more, there’s still a _________ ‘ (p.26). (Two words) </w:t>
            </w:r>
          </w:p>
          <w:p>
            <w:pPr>
              <w:keepLines/>
              <w:pStyle w:val="CluesTiny"/>
            </w:pPr>
            <w:r>
              <w:rPr>
                <w:b w:val="true"/>
                <w:bCs w:val="true"/>
              </w:rPr>
              <w:t xml:space="preserve">13. </w:t>
            </w:r>
            <w:r>
              <w:t xml:space="preserve">What type of vegetable is Rita slicing carefully into flower shapes? </w:t>
            </w:r>
          </w:p>
          <w:p>
            <w:pPr>
              <w:keepLines/>
              <w:pStyle w:val="CluesTiny"/>
            </w:pPr>
            <w:r>
              <w:rPr>
                <w:b w:val="true"/>
                <w:bCs w:val="true"/>
              </w:rPr>
              <w:t xml:space="preserve">14. </w:t>
            </w:r>
            <w:r>
              <w:t xml:space="preserve">What was the name of the club in which Offred runs into Moira? </w:t>
            </w:r>
          </w:p>
          <w:p>
            <w:pPr>
              <w:keepLines/>
              <w:pStyle w:val="CluesTiny"/>
            </w:pPr>
            <w:r>
              <w:rPr>
                <w:b w:val="true"/>
                <w:bCs w:val="true"/>
              </w:rPr>
              <w:t xml:space="preserve">15. </w:t>
            </w:r>
            <w:r>
              <w:t xml:space="preserve">What is name given to the wives of the poorer men? </w:t>
            </w:r>
          </w:p>
          <w:p>
            <w:pPr>
              <w:keepLines/>
              <w:pStyle w:val="CluesTiny"/>
            </w:pPr>
            <w:r>
              <w:rPr>
                <w:b w:val="true"/>
                <w:bCs w:val="true"/>
              </w:rPr>
              <w:t xml:space="preserve">18. </w:t>
            </w:r>
            <w:r>
              <w:t xml:space="preserve">What, according to Offred, was Serena Joy’s real name? </w:t>
            </w:r>
          </w:p>
          <w:p>
            <w:pPr>
              <w:keepLines/>
              <w:pStyle w:val="CluesTiny"/>
            </w:pPr>
            <w:r>
              <w:rPr>
                <w:b w:val="true"/>
                <w:bCs w:val="true"/>
              </w:rPr>
              <w:t xml:space="preserve">19. </w:t>
            </w:r>
            <w:r>
              <w:t xml:space="preserve">What is the name of the Guardian that Offred sees washing the Commander’s car?</w:t>
            </w:r>
          </w:p>
          <w:p>
            <w:pPr>
              <w:keepLines/>
              <w:pStyle w:val="CluesTiny"/>
            </w:pPr>
            <w:r>
              <w:rPr>
                <w:b w:val="true"/>
                <w:bCs w:val="true"/>
              </w:rPr>
              <w:t xml:space="preserve">24. </w:t>
            </w:r>
            <w:r>
              <w:t xml:space="preserve">What is the name of the woman who cooks in the Commander’s house? </w:t>
            </w:r>
          </w:p>
          <w:p>
            <w:pPr>
              <w:keepLines/>
              <w:pStyle w:val="CluesTiny"/>
            </w:pPr>
            <w:r>
              <w:rPr>
                <w:b w:val="true"/>
                <w:bCs w:val="true"/>
              </w:rPr>
              <w:t xml:space="preserve">28. </w:t>
            </w:r>
            <w:r>
              <w:t xml:space="preserve">What does Serena Joy find on her winter cloak?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Handmaid's Tale Crossword Puzzle</dc:title>
  <dcterms:created xsi:type="dcterms:W3CDTF">2021-10-11T19:08:40Z</dcterms:created>
  <dcterms:modified xsi:type="dcterms:W3CDTF">2021-10-11T19:08:40Z</dcterms:modified>
</cp:coreProperties>
</file>