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Handmaid's Tale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secret resistance fighting against the republic of Gilead,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Offred's friend from college who goes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Club where the Commander takes Offred.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Nick's job in The Handmaid's Tale.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"ceremony," the Commander reads from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Offred's aunt.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spies for the government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Republic of Gilead before it was changed.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conclusion to The Handmaid's Tale could be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Handmaid's Tale is a ______________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story is written in this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Cora is a servent in the commander's household. She is referred to 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Offred's friend and part of the Mayday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Offred trained to become a handmaid.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Offred's husband before Gilead.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night Offred plays __________ with the Commander.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Handmaid's Tale Crossword Puzzle</dc:title>
  <dcterms:created xsi:type="dcterms:W3CDTF">2021-10-11T19:07:32Z</dcterms:created>
  <dcterms:modified xsi:type="dcterms:W3CDTF">2021-10-11T19:07:32Z</dcterms:modified>
</cp:coreProperties>
</file>