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Handmaid's Tale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oppressor    </w:t>
      </w:r>
      <w:r>
        <w:t xml:space="preserve">   commander    </w:t>
      </w:r>
      <w:r>
        <w:t xml:space="preserve">   eyes    </w:t>
      </w:r>
      <w:r>
        <w:t xml:space="preserve">   handmaid    </w:t>
      </w:r>
      <w:r>
        <w:t xml:space="preserve">   mayday    </w:t>
      </w:r>
      <w:r>
        <w:t xml:space="preserve">   nick    </w:t>
      </w:r>
      <w:r>
        <w:t xml:space="preserve">   offred    </w:t>
      </w:r>
      <w:r>
        <w:t xml:space="preserve">   pregnancy    </w:t>
      </w:r>
      <w:r>
        <w:t xml:space="preserve">   rebellion    </w:t>
      </w:r>
      <w:r>
        <w:t xml:space="preserve">   serena    </w:t>
      </w:r>
      <w:r>
        <w:t xml:space="preserve">   suicide    </w:t>
      </w:r>
      <w:r>
        <w:t xml:space="preserve">   twilight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Handmaid's Tale Quiz</dc:title>
  <dcterms:created xsi:type="dcterms:W3CDTF">2021-10-11T19:08:08Z</dcterms:created>
  <dcterms:modified xsi:type="dcterms:W3CDTF">2021-10-11T19:08:08Z</dcterms:modified>
</cp:coreProperties>
</file>