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Handmaid's Tale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Janine's Gilead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password that the non-beleivers in Gilead use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message in Offred's closet is written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Waterford's chauffer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Gilead's secret police force who enforce the ideology by executing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a former gospel singer who had a TV show; she is one of the Wives in Gilead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secret club where Commander Fred takes Offred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"Blessed be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"May the ____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rejected by Gilead and sent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who train and guard the handmaids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household help like maids and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Offred's best friend from the time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the Handmaid's dresses; the color that represents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game that the Commander plays with Offred during their secret night time meetings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 Review Crossword</dc:title>
  <dcterms:created xsi:type="dcterms:W3CDTF">2021-10-11T19:08:17Z</dcterms:created>
  <dcterms:modified xsi:type="dcterms:W3CDTF">2021-10-11T19:08:17Z</dcterms:modified>
</cp:coreProperties>
</file>