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Handmaid's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women who appears in Offred's flashbacks from the Red Center. She had many slogans about Gilead's ideology to indoctrinate the Handmaids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had an affair and eventually married and had a little girl with Offred before the takeover by Gilead. He was captured when they tried to escape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Offred's shopping partner who is part of  "mayday"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totalitarian theocratic Christian government that took over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class of women who act as household servents and are marked by their green dresses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Offred's old friend who escaped from the Red Center. She used to be an avid feminist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Handmaid's dresses; the color that represents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Canadian woman who wrote "The Handmaid's Tail"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story is told from her point of view; she was once married and had a little girl; she has a dark sense of humor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Gilead's secret police force who enforce the ideology by executing rebels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woman now known as Ofwarren who proudly showed off her pregnancy and gave birth to what turned out to be an "un-baby"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fertile women who were assigned to bare children for the Commanders and their baron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club for the officials that the Commander smuggles Offred into one night where she reconnects with Moira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 former gospel singer who had a TV show where she advocated "traditional values".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university in the town where the story takes place that has been taken over by Gilead and is the headquarters for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head of the household where Offred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armed male guards in Gilead who patrol outside the Red Center and who fight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game that the Commander plays with Offred during their secret night time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surrounds the old university where the bodies of rebels are labled and hung as examples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password that the non-beleivers in Gilead use to gain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Handmaid's Tale</dc:title>
  <dcterms:created xsi:type="dcterms:W3CDTF">2021-10-11T19:07:56Z</dcterms:created>
  <dcterms:modified xsi:type="dcterms:W3CDTF">2021-10-11T19:07:56Z</dcterms:modified>
</cp:coreProperties>
</file>