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Handmaid's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hanged    </w:t>
      </w:r>
      <w:r>
        <w:t xml:space="preserve">   escape    </w:t>
      </w:r>
      <w:r>
        <w:t xml:space="preserve">   abolished    </w:t>
      </w:r>
      <w:r>
        <w:t xml:space="preserve">   Jezebel's    </w:t>
      </w:r>
      <w:r>
        <w:t xml:space="preserve">   Scrabble    </w:t>
      </w:r>
      <w:r>
        <w:t xml:space="preserve">   Moria    </w:t>
      </w:r>
      <w:r>
        <w:t xml:space="preserve">   Cora    </w:t>
      </w:r>
      <w:r>
        <w:t xml:space="preserve">   Luke    </w:t>
      </w:r>
      <w:r>
        <w:t xml:space="preserve">   Nick    </w:t>
      </w:r>
      <w:r>
        <w:t xml:space="preserve">   pregnant    </w:t>
      </w:r>
      <w:r>
        <w:t xml:space="preserve">   red center    </w:t>
      </w:r>
      <w:r>
        <w:t xml:space="preserve">   Aunts    </w:t>
      </w:r>
      <w:r>
        <w:t xml:space="preserve">   handmaid    </w:t>
      </w:r>
      <w:r>
        <w:t xml:space="preserve">   freedom    </w:t>
      </w:r>
      <w:r>
        <w:t xml:space="preserve">   shame    </w:t>
      </w:r>
      <w:r>
        <w:t xml:space="preserve">   forbidden    </w:t>
      </w:r>
      <w:r>
        <w:t xml:space="preserve">   wives    </w:t>
      </w:r>
      <w:r>
        <w:t xml:space="preserve">   Serena Joy    </w:t>
      </w:r>
      <w:r>
        <w:t xml:space="preserve">   Commander    </w:t>
      </w:r>
      <w:r>
        <w:t xml:space="preserve">   Offred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Handmaid's Word Search</dc:title>
  <dcterms:created xsi:type="dcterms:W3CDTF">2021-10-11T19:08:10Z</dcterms:created>
  <dcterms:modified xsi:type="dcterms:W3CDTF">2021-10-11T19:08:10Z</dcterms:modified>
</cp:coreProperties>
</file>