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Hanoi Hilton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POW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not want the American pilots as POW?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later period what was the name known to American POW?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prison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Hanoi Hilton was nicknamed during what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area of the prison was open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the Hanoi Hilton?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U.S. president during the Hanoi Hilton?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put in the Hoa Lo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place is the Hoa Lo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 prison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prison used by the French colonists in Vietnam?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Hanoi Hilton</dc:title>
  <dcterms:created xsi:type="dcterms:W3CDTF">2021-10-11T19:07:13Z</dcterms:created>
  <dcterms:modified xsi:type="dcterms:W3CDTF">2021-10-11T19:07:13Z</dcterms:modified>
</cp:coreProperties>
</file>