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Happiest 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people on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Anh's parents favourite saying?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Anh's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company the food vouchers were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 the Do family used to get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did the sewing machines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Anh's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Vietnamese engagement party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Vietnamese name for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sewing machines did the Do family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could Anh get his bird to do on command?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Anh's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Sport Anh was terrible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did Suzie do instead of being a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Ann's Uni friend/ 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vehicle that ran into Anh's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Anh and his grandma bonded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when Anh &amp; Suzie got engaged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Suzie tell Anh to get rid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highway was mentioned at the start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town Do family lived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Anh's jump rope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Anh and his friends see the stand-up comedy show?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is featured on Anh's basketball shoes?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Joe and Anh saw in the water at the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refugee camp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pirate ships attacked them on their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between Tam and Uncle Three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public transport Anh took when he was almost mugged?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Anh's mum do for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Anh know off by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Anh and Suzie's wedding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Why was Tram self concious?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Anh's best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Do family's first neighbour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Happiest Refugee</dc:title>
  <dcterms:created xsi:type="dcterms:W3CDTF">2021-10-11T19:07:05Z</dcterms:created>
  <dcterms:modified xsi:type="dcterms:W3CDTF">2021-10-11T19:07:05Z</dcterms:modified>
</cp:coreProperties>
</file>