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Happy Couple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first met in the neighborhood, where was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both have _________eyes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have they been dating?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branch of service was Scott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they reconnect?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they meet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Kim's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Kim and Scott have both been married ______ before.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siblings does Kim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is Scott's birthday?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Scott is a fourth degree black belt in what martial arts?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Scott works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they reconnect?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Scott's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Kim's favorite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grandkids do they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Kim works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siblings does Scott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Happy Couple</dc:title>
  <dcterms:created xsi:type="dcterms:W3CDTF">2021-10-11T19:08:26Z</dcterms:created>
  <dcterms:modified xsi:type="dcterms:W3CDTF">2021-10-11T19:08:26Z</dcterms:modified>
</cp:coreProperties>
</file>