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Hard to Find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dozen    </w:t>
      </w:r>
      <w:r>
        <w:t xml:space="preserve">   retired    </w:t>
      </w:r>
      <w:r>
        <w:t xml:space="preserve">   mustard    </w:t>
      </w:r>
      <w:r>
        <w:t xml:space="preserve">   mountain    </w:t>
      </w:r>
      <w:r>
        <w:t xml:space="preserve">   motor    </w:t>
      </w:r>
      <w:r>
        <w:t xml:space="preserve">   minute    </w:t>
      </w:r>
      <w:r>
        <w:t xml:space="preserve">   wonder    </w:t>
      </w:r>
      <w:r>
        <w:t xml:space="preserve">   pretend    </w:t>
      </w:r>
      <w:r>
        <w:t xml:space="preserve">   different    </w:t>
      </w:r>
      <w:r>
        <w:t xml:space="preserve">   yellow    </w:t>
      </w:r>
      <w:r>
        <w:t xml:space="preserve">   hidden    </w:t>
      </w:r>
      <w:r>
        <w:t xml:space="preserve">   picture    </w:t>
      </w:r>
      <w:r>
        <w:t xml:space="preserve">   foolish    </w:t>
      </w:r>
      <w:r>
        <w:t xml:space="preserve">   tough    </w:t>
      </w:r>
      <w:r>
        <w:t xml:space="preserve">   build    </w:t>
      </w:r>
      <w:r>
        <w:t xml:space="preserve">   afternoon    </w:t>
      </w:r>
      <w:r>
        <w:t xml:space="preserve">   machine    </w:t>
      </w:r>
      <w:r>
        <w:t xml:space="preserve">   homework    </w:t>
      </w:r>
      <w:r>
        <w:t xml:space="preserve">   magazine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Hard to Find Puzzle</dc:title>
  <dcterms:created xsi:type="dcterms:W3CDTF">2021-10-11T19:07:10Z</dcterms:created>
  <dcterms:modified xsi:type="dcterms:W3CDTF">2021-10-11T19:07:10Z</dcterms:modified>
</cp:coreProperties>
</file>