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Hardest Word Search Ever!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amp    </w:t>
      </w:r>
      <w:r>
        <w:t xml:space="preserve">   pokemon    </w:t>
      </w:r>
      <w:r>
        <w:t xml:space="preserve">   what    </w:t>
      </w:r>
      <w:r>
        <w:t xml:space="preserve">   d    </w:t>
      </w:r>
      <w:r>
        <w:t xml:space="preserve">   india    </w:t>
      </w:r>
      <w:r>
        <w:t xml:space="preserve">   indiana    </w:t>
      </w:r>
      <w:r>
        <w:t xml:space="preserve">   louisiana    </w:t>
      </w:r>
      <w:r>
        <w:t xml:space="preserve">   jordan    </w:t>
      </w:r>
      <w:r>
        <w:t xml:space="preserve">   canada    </w:t>
      </w:r>
      <w:r>
        <w:t xml:space="preserve">   russia    </w:t>
      </w:r>
      <w:r>
        <w:t xml:space="preserve">   long name yes yes yes yes very    </w:t>
      </w:r>
      <w:r>
        <w:t xml:space="preserve">   michael logan gordon hall    </w:t>
      </w:r>
      <w:r>
        <w:t xml:space="preserve">   michael    </w:t>
      </w:r>
      <w:r>
        <w:t xml:space="preserve">   michael hall    </w:t>
      </w:r>
      <w:r>
        <w:t xml:space="preserve">   xd    </w:t>
      </w:r>
      <w:r>
        <w:t xml:space="preserve">   did not work by the way xd    </w:t>
      </w:r>
      <w:r>
        <w:t xml:space="preserve">   i tried to add along word    </w:t>
      </w:r>
      <w:r>
        <w:t xml:space="preserve">   five nights at freddy's    </w:t>
      </w:r>
      <w:r>
        <w:t xml:space="preserve">   markiplier    </w:t>
      </w:r>
      <w:r>
        <w:t xml:space="preserve">   markimoo    </w:t>
      </w:r>
      <w:r>
        <w:t xml:space="preserve">   orange justice    </w:t>
      </w:r>
      <w:r>
        <w:t xml:space="preserve">   apex legends sucks    </w:t>
      </w:r>
      <w:r>
        <w:t xml:space="preserve">   jacksepticeye    </w:t>
      </w:r>
      <w:r>
        <w:t xml:space="preserve">   i am wildcat    </w:t>
      </w:r>
      <w:r>
        <w:t xml:space="preserve">   galapagos    </w:t>
      </w:r>
      <w:r>
        <w:t xml:space="preserve">   ditty.it    </w:t>
      </w:r>
      <w:r>
        <w:t xml:space="preserve">   dirty    </w:t>
      </w:r>
      <w:r>
        <w:t xml:space="preserve">   videogames    </w:t>
      </w:r>
      <w:r>
        <w:t xml:space="preserve">   games    </w:t>
      </w:r>
      <w:r>
        <w:t xml:space="preserve">   schoolfornerds    </w:t>
      </w:r>
      <w:r>
        <w:t xml:space="preserve">   shanedawson    </w:t>
      </w:r>
      <w:r>
        <w:t xml:space="preserve">   physicaleducation    </w:t>
      </w:r>
      <w:r>
        <w:t xml:space="preserve">   minecraft    </w:t>
      </w:r>
      <w:r>
        <w:t xml:space="preserve">   roblox    </w:t>
      </w:r>
      <w:r>
        <w:t xml:space="preserve">   cheatsforroblox    </w:t>
      </w:r>
      <w:r>
        <w:t xml:space="preserve">   peoples    </w:t>
      </w:r>
      <w:r>
        <w:t xml:space="preserve">   darenharel    </w:t>
      </w:r>
      <w:r>
        <w:t xml:space="preserve">   justinbeaver    </w:t>
      </w:r>
      <w:r>
        <w:t xml:space="preserve">   bustinjieber    </w:t>
      </w:r>
      <w:r>
        <w:t xml:space="preserve">   justinbieber    </w:t>
      </w:r>
      <w:r>
        <w:t xml:space="preserve">   annefrank    </w:t>
      </w:r>
      <w:r>
        <w:t xml:space="preserve">   studyformeme    </w:t>
      </w:r>
      <w:r>
        <w:t xml:space="preserve">   memeology    </w:t>
      </w:r>
      <w:r>
        <w:t xml:space="preserve">   exists    </w:t>
      </w:r>
      <w:r>
        <w:t xml:space="preserve">   whyamihere    </w:t>
      </w:r>
      <w:r>
        <w:t xml:space="preserve">   memes    </w:t>
      </w:r>
      <w:r>
        <w:t xml:space="preserve">   hello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Hardest Word Search Ever!</dc:title>
  <dcterms:created xsi:type="dcterms:W3CDTF">2021-10-11T19:08:20Z</dcterms:created>
  <dcterms:modified xsi:type="dcterms:W3CDTF">2021-10-11T19:08:20Z</dcterms:modified>
</cp:coreProperties>
</file>