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Hardy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black __________ almost ran them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 helped them on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has dark hair and is eighteen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_______ to read this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 and Frank were held________.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grandfather _______ had a secret room behin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room had a bomb inside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almost got blown up by the______.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has blond hair, and is one year younger tha his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 and Frank were _______ of the bomb.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Hardy Boys</dc:title>
  <dcterms:created xsi:type="dcterms:W3CDTF">2021-10-11T19:07:44Z</dcterms:created>
  <dcterms:modified xsi:type="dcterms:W3CDTF">2021-10-11T19:07:44Z</dcterms:modified>
</cp:coreProperties>
</file>