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Hardy Boys: The House On The Cliff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Snattmans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Tony’s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house on the cliff. Politt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drugs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Jones’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Pretzel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 Singh brought drugs on this boat. Marco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Jones’ boat: It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guarded the Hardy boys when they were hostages.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Fenton Hardy is the ____ of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owner of the house on the cliff. Felix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“fouled up” the propeller of the Napoli?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three residents (smugglers) of The Politt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Hardy Boys: The House On The Cliff</dc:title>
  <dcterms:created xsi:type="dcterms:W3CDTF">2021-10-11T19:08:06Z</dcterms:created>
  <dcterms:modified xsi:type="dcterms:W3CDTF">2021-10-11T19:08:06Z</dcterms:modified>
</cp:coreProperties>
</file>