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Hardy Boys The Tower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cook your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where you run against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taken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crime of stealing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Harley Davidson is a type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that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402 is a type of what kind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 has four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 car in a poor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put in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call someone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closely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hairpiece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that solves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store hay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Hardy Boys The Tower Treasure</dc:title>
  <dcterms:created xsi:type="dcterms:W3CDTF">2021-10-11T19:08:18Z</dcterms:created>
  <dcterms:modified xsi:type="dcterms:W3CDTF">2021-10-11T19:08:18Z</dcterms:modified>
</cp:coreProperties>
</file>