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Hare and the Tortoise -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wind    </w:t>
      </w:r>
      <w:r>
        <w:t xml:space="preserve">   slow    </w:t>
      </w:r>
      <w:r>
        <w:t xml:space="preserve">   shell    </w:t>
      </w:r>
      <w:r>
        <w:t xml:space="preserve">   race    </w:t>
      </w:r>
      <w:r>
        <w:t xml:space="preserve">   leg    </w:t>
      </w:r>
      <w:r>
        <w:t xml:space="preserve">   go    </w:t>
      </w:r>
      <w:r>
        <w:t xml:space="preserve">   funny    </w:t>
      </w:r>
      <w:r>
        <w:t xml:space="preserve">   ear    </w:t>
      </w:r>
      <w:r>
        <w:t xml:space="preserve">   come on    </w:t>
      </w:r>
      <w:r>
        <w:t xml:space="preserve">   dare    </w:t>
      </w:r>
      <w:r>
        <w:t xml:space="preserve">   tortoise    </w:t>
      </w:r>
      <w:r>
        <w:t xml:space="preserve">  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Hare and the Tortoise - Part 1</dc:title>
  <dcterms:created xsi:type="dcterms:W3CDTF">2021-10-11T19:08:38Z</dcterms:created>
  <dcterms:modified xsi:type="dcterms:W3CDTF">2021-10-11T19:08:38Z</dcterms:modified>
</cp:coreProperties>
</file>